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高考古诗文阅读专项集训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高考古诗文阅读专项集训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文言文-高中-习题-升学参考资料-古典诗歌-中国-高中-习题-升学参考资料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本书出售、求购地址：https://www.jiaokey.com/book/detail/11909112.html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关键词搜索：https://www.jiaokey.com/tag/文言文-高中-习题-升学参考资料-古典诗歌-中国-高中-习题-升学参考资料.html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