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花言巧语  下  彩图版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花言巧语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本书出售、求购地址：https://www.jiaokey.com/book/detail/11909071.html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关键词搜索：https://www.jiaokey.com/tag/花言巧语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