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书名：解酒醒酒与护肝养胃</w:t>
      </w:r>
    </w:p>
    <w:p>
      <w:r>
        <w:t>作者：吴晓冰，谢英彪编著</w:t>
      </w:r>
    </w:p>
    <w:p>
      <w:r>
        <w:t>出版社：北京：金盾出版社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解酒醒酒与护肝养胃 评论地址：https://www.jiaokey.com/book/detail/11909055.html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