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  合家招牌汤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  合家招牌汤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本书出售、求购地址：https://www.jiaokey.com/book/detail/11909049.html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  合家招牌汤.html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