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书名：吃对水果保健康</w:t>
      </w:r>
    </w:p>
    <w:p>
      <w:r>
        <w:t>作者：文英华，鲍玉琦编著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总页数：173</w:t>
      </w:r>
    </w:p>
    <w:p>
      <w:r>
        <w:t>更多请访问教客网: www.jiaokey.com</w:t>
      </w:r>
    </w:p>
    <w:p>
      <w:r>
        <w:t>吃对水果保健康 评论地址：https://www.jiaokey.com/book/detail/11909041.html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