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8元老爸私房菜·药膳粥品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8元老爸私房菜·药膳粥品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本书出售、求购地址：https://www.jiaokey.com/book/detail/11909005.html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关键词搜索：https://www.jiaokey.com/tag/8元老爸私房菜·药膳粥品.html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