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书名：蛋白质医生36计</w:t>
      </w:r>
    </w:p>
    <w:p>
      <w:r>
        <w:t>作者：宋罡编著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蛋白质医生36计 评论地址：https://www.jiaokey.com/book/detail/11908997.html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