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书名：围棋教学习题册  初级</w:t>
      </w:r>
    </w:p>
    <w:p>
      <w:r>
        <w:t>作者：胡晓苓编写</w:t>
      </w:r>
    </w:p>
    <w:p>
      <w:r>
        <w:t>出版社：太原：山西人民出版社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围棋教学习题册  初级 评论地址：https://www.jiaokey.com/book/detail/11908978.html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