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郑天生初中英语语法</w:t>
      </w:r>
    </w:p>
    <w:p>
      <w:r>
        <w:rPr>
          <w:rFonts w:ascii="宋体" w:hAnsi="宋体" w:eastAsia="宋体"/>
          <w:sz w:val="24"/>
        </w:rPr>
        <w:t>&lt;font color=Red&gt;郑&lt;/font&gt;天生，张亦平，孙晓芳等编著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12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12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郑天生初中英语语法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color=Red&gt;郑&lt;/font&gt;天生，张亦平，孙晓芳等编著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本书出售、求购地址：https://www.jiaokey.com/book/detail/11908908.html</w:t>
      </w:r>
    </w:p>
    <w:p>
      <w:r>
        <w:t>更多相关图书推荐：https://www.jiaokey.com</w:t>
      </w:r>
    </w:p>
    <w:p>
      <w:r>
        <w:t>&lt;font color=Red&gt;郑&lt;/font&gt;天生，张亦平，孙晓芳等编著 其他作品：https://www.jiaokey.com/tag/&lt;font color=Red&gt;郑&lt;/font&gt;天生，张亦平，孙晓芳等编著.html</w:t>
      </w:r>
    </w:p>
    <w:p>
      <w:r>
        <w:t>太原:山西教育出版社,2007.05 出版图书：https://www.jiaokey.com/tag/太原:山西教育出版社,2007.05.html</w:t>
      </w:r>
    </w:p>
    <w:p>
      <w:r>
        <w:t>关键词搜索：https://www.jiaokey.com/tag/英语－语法－初中－教学参考资料.html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