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站长城札记：SQL Server 2005数据库管理精讲</w:t>
      </w:r>
    </w:p>
    <w:p>
      <w:r>
        <w:rPr>
          <w:rFonts w:ascii="宋体" w:hAnsi="宋体" w:eastAsia="宋体"/>
          <w:sz w:val="24"/>
        </w:rPr>
        <w:t>杨志国，王小琼，李世娇编著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站长城札记：SQL Server 2005数据库管理精讲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杨志国，王小琼，李世娇编著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本书出售、求购地址：https://www.jiaokey.com/book/detail/11908873.html</w:t>
      </w:r>
    </w:p>
    <w:p>
      <w:r>
        <w:t>更多相关图书推荐：https://www.jiaokey.com</w:t>
      </w:r>
    </w:p>
    <w:p>
      <w:r>
        <w:t>杨志国，王小琼，李世娇编著 其他作品：https://www.jiaokey.com/tag/杨志国，王小琼，李世娇编著.html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关键词搜索：https://www.jiaokey.com/tag/站长城札记：SQL Server 2005数据库管理精讲.html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