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 ACTIONSCRIPT交互特效设计</w:t>
      </w:r>
    </w:p>
    <w:p>
      <w:r>
        <w:rPr>
          <w:rFonts w:ascii="宋体" w:hAnsi="宋体" w:eastAsia="宋体"/>
          <w:sz w:val="24"/>
        </w:rPr>
        <w:t>武新华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 ACTIONSCRIPT交互特效设计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本书出售、求购地址：https://www.jiaokey.com/book/detail/11908775.html</w:t>
      </w:r>
    </w:p>
    <w:p>
      <w:r>
        <w:t>更多相关图书推荐：https://www.jiaokey.com</w:t>
      </w:r>
    </w:p>
    <w:p>
      <w:r>
        <w:t>武新华 其他作品：https://www.jiaokey.com/tag/武新华.html</w:t>
      </w:r>
    </w:p>
    <w:p>
      <w:r>
        <w:t>关键词搜索：https://www.jiaokey.com/tag/FLASH 8 ACTIONSCRIPT交互特效设计.html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