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信息学竞赛程序设计方法  基于类的程序设计方法和技巧</w:t>
      </w:r>
    </w:p>
    <w:p>
      <w:r>
        <w:rPr>
          <w:rFonts w:ascii="宋体" w:hAnsi="宋体" w:eastAsia="宋体"/>
          <w:sz w:val="24"/>
        </w:rPr>
        <w:t>张世禄，陈毅清著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信息学竞赛程序设计方法  基于类的程序设计方法和技巧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张世禄，陈毅清著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本书出售、求购地址：https://www.jiaokey.com/book/detail/11908744.html</w:t>
      </w:r>
    </w:p>
    <w:p>
      <w:r>
        <w:t>更多相关图书推荐：https://www.jiaokey.com</w:t>
      </w:r>
    </w:p>
    <w:p>
      <w:r>
        <w:t>张世禄，陈毅清著 其他作品：https://www.jiaokey.com/tag/张世禄，陈毅清著.html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关键词搜索：https://www.jiaokey.com/tag/信息学竞赛程序设计方法  基于类的程序设计方法和技巧.html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