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含硫油气田硫化氢防护系列标准宣贯教材</w:t>
      </w:r>
    </w:p>
    <w:p>
      <w:r>
        <w:rPr>
          <w:rFonts w:ascii="宋体" w:hAnsi="宋体" w:eastAsia="宋体"/>
          <w:sz w:val="24"/>
        </w:rPr>
        <w:t>李俊荣等编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含硫油气田硫化氢防护系列标准宣贯教材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本书出售、求购地址：https://www.jiaokey.com/book/detail/11908706.html</w:t>
      </w:r>
    </w:p>
    <w:p>
      <w:r>
        <w:t>更多相关图书推荐：https://www.jiaokey.com</w:t>
      </w:r>
    </w:p>
    <w:p>
      <w:r>
        <w:t>李俊荣等编 其他作品：https://www.jiaokey.com/tag/李俊荣等编.html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关键词搜索：https://www.jiaokey.com/tag/含硫油气田硫化氢防护系列标准宣贯教材.html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