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书名：中国防腐蚀工程师实用技术大全  第1册</w:t>
      </w:r>
    </w:p>
    <w:p>
      <w:r>
        <w:t>作者：崔维汉主编；唐梦奇，许淳淳副主编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总页数：607</w:t>
      </w:r>
    </w:p>
    <w:p>
      <w:r>
        <w:t>更多请访问教客网: www.jiaokey.com</w:t>
      </w:r>
    </w:p>
    <w:p>
      <w:r>
        <w:t>中国防腐蚀工程师实用技术大全  第1册 评论地址：https://www.jiaokey.com/book/detail/11908700.html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