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书名：家庭巧用微波炉及微波菜谱366例</w:t>
      </w:r>
    </w:p>
    <w:p>
      <w:r>
        <w:t>作者：刘旻，时继功编著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家庭巧用微波炉及微波菜谱366例 评论地址：https://www.jiaokey.com/book/detail/11908630.html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