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鸡病导诊与疫苗防疫手册</w:t>
      </w:r>
    </w:p>
    <w:p>
      <w:r>
        <w:rPr>
          <w:rFonts w:ascii="宋体" w:hAnsi="宋体" w:eastAsia="宋体"/>
          <w:sz w:val="24"/>
        </w:rPr>
        <w:t>张冰，孙艳争，马增军编著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鸡病导诊与疫苗防疫手册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张冰，孙艳争，马增军编著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本书出售、求购地址：https://www.jiaokey.com/book/detail/11908597.html</w:t>
      </w:r>
    </w:p>
    <w:p>
      <w:r>
        <w:t>更多相关图书推荐：https://www.jiaokey.com</w:t>
      </w:r>
    </w:p>
    <w:p>
      <w:r>
        <w:t>张冰，孙艳争，马增军编著 其他作品：https://www.jiaokey.com/tag/张冰，孙艳争，马增军编著.html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关键词搜索：https://www.jiaokey.com/tag/鸡病导诊与疫苗防疫手册.html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