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1901-2050一百五十年新编阴阳历书</w:t>
      </w:r>
    </w:p>
    <w:p>
      <w:r>
        <w:rPr>
          <w:rFonts w:ascii="宋体" w:hAnsi="宋体" w:eastAsia="宋体"/>
          <w:sz w:val="24"/>
        </w:rPr>
        <w:t>阳晴编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1901-2050一百五十年新编阴阳历书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本书出售、求购地址：https://www.jiaokey.com/book/detail/11908556.html</w:t>
      </w:r>
    </w:p>
    <w:p>
      <w:r>
        <w:t>更多相关图书推荐：https://www.jiaokey.com</w:t>
      </w:r>
    </w:p>
    <w:p>
      <w:r>
        <w:t>阳晴编 其他作品：https://www.jiaokey.com/tag/阳晴编.html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关键词搜索：https://www.jiaokey.com/tag/1901-2050一百五十年新编阴阳历书.html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