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书名：保护你的肺</w:t>
      </w:r>
    </w:p>
    <w:p>
      <w:r>
        <w:t>作者：贾春华主编</w:t>
      </w:r>
    </w:p>
    <w:p>
      <w:r>
        <w:t>出版社：长春:长春出版社,2000.10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保护你的肺 评论地址：https://www.jiaokey.com/book/detail/11908551.html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