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书名：摄像技巧与节目制作  第2版</w:t>
      </w:r>
    </w:p>
    <w:p>
      <w:r>
        <w:t>作者：胡友琛编著</w:t>
      </w:r>
    </w:p>
    <w:p>
      <w:r>
        <w:t>出版社：上海：同济大学出版社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摄像技巧与节目制作  第2版 评论地址：https://www.jiaokey.com/book/detail/11908533.html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