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危险的11分钟  世界航空安全与事故分析  第4集</w:t>
      </w:r>
    </w:p>
    <w:p>
      <w:r>
        <w:rPr>
          <w:rFonts w:ascii="宋体" w:hAnsi="宋体" w:eastAsia="宋体"/>
          <w:sz w:val="24"/>
        </w:rPr>
        <w:t>杨春生，孟昭荣编著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危险的11分钟  世界航空安全与事故分析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杨春生，孟昭荣编著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本书出售、求购地址：https://www.jiaokey.com/book/detail/11908485.html</w:t>
      </w:r>
    </w:p>
    <w:p>
      <w:r>
        <w:t>更多相关图书推荐：https://www.jiaokey.com</w:t>
      </w:r>
    </w:p>
    <w:p>
      <w:r>
        <w:t>杨春生，孟昭荣编著 其他作品：https://www.jiaokey.com/tag/杨春生，孟昭荣编著.html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关键词搜索：https://www.jiaokey.com/tag/危险的11分钟  世界航空安全与事故分析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