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大学物理引论  双语多媒体教材</w:t>
      </w:r>
    </w:p>
    <w:p>
      <w:r>
        <w:rPr>
          <w:rFonts w:ascii="宋体" w:hAnsi="宋体" w:eastAsia="宋体"/>
          <w:sz w:val="24"/>
        </w:rPr>
        <w:t>恽瑛主编；张炳华，孙荣玲，朱延技副主编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大学物理引论  双语多媒体教材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恽瑛主编；张炳华，孙荣玲，朱延技副主编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物理学-双语教学-高等学校-教材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本书出售、求购地址：https://www.jiaokey.com/book/detail/11908479.html</w:t>
      </w:r>
    </w:p>
    <w:p>
      <w:r>
        <w:t>更多相关图书推荐：https://www.jiaokey.com</w:t>
      </w:r>
    </w:p>
    <w:p>
      <w:r>
        <w:t>恽瑛主编；张炳华，孙荣玲，朱延技副主编 其他作品：https://www.jiaokey.com/tag/恽瑛主编；张炳华，孙荣玲，朱延技副主编.html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关键词搜索：https://www.jiaokey.com/tag/物理学-双语教学-高等学校-教材.html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