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书名：动物生物学野外实习指导</w:t>
      </w:r>
    </w:p>
    <w:p>
      <w:r>
        <w:t>作者:路纪琪，张改平，刘忠虎主编</w:t>
      </w:r>
    </w:p>
    <w:p>
      <w:r>
        <w:t>出版社:郑州：郑州大学出版社</w:t>
      </w:r>
    </w:p>
    <w:p>
      <w:r>
        <w:t>出版日期：2007.06</w:t>
      </w:r>
    </w:p>
    <w:p>
      <w:r>
        <w:t>总页数：271</w:t>
      </w:r>
    </w:p>
    <w:p>
      <w:r>
        <w:t>更多请访问教客网:www.jiaokey.com</w:t>
      </w:r>
    </w:p>
    <w:p>
      <w:r>
        <w:t>动物生物学野外实习指导评论地址：https://www.jiaokey.com/book/detail/11908442.html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