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鲜细菜贮藏保鲜和包装技术</w:t>
      </w:r>
    </w:p>
    <w:p>
      <w:r>
        <w:rPr>
          <w:rFonts w:ascii="宋体" w:hAnsi="宋体" w:eastAsia="宋体"/>
          <w:sz w:val="24"/>
        </w:rPr>
        <w:t>王颉，陈志周编著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8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鲜细菜贮藏保鲜和包装技术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王颉，陈志周编著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蔬菜(学科: 食品贮藏) 蔬菜(学科: 食品保鲜) 蔬菜(学科: 食品包装) 蔬菜 食品贮藏 食品保鲜 食品包装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本书出售、求购地址：https://www.jiaokey.com/book/detail/11908412.html</w:t>
      </w:r>
    </w:p>
    <w:p>
      <w:r>
        <w:t>更多相关图书推荐：https://www.jiaokey.com</w:t>
      </w:r>
    </w:p>
    <w:p>
      <w:r>
        <w:t>王颉，陈志周编著 其他作品：https://www.jiaokey.com/tag/王颉，陈志周编著.html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关键词搜索：https://www.jiaokey.com/tag/蔬菜(学科: 食品贮藏) 蔬菜(学科: 食品保鲜) 蔬菜(学科: 食品包装) 蔬菜 食品贮藏 食品保鲜 食品包装.html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