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微积分初步：典型计算与练习</w:t>
      </w:r>
    </w:p>
    <w:p>
      <w:r>
        <w:rPr>
          <w:rFonts w:ascii="宋体" w:hAnsi="宋体" w:eastAsia="宋体"/>
          <w:sz w:val="24"/>
        </w:rPr>
        <w:t>孙振绮，丁效华主编；金承日，李宝家，伊晓东副主编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微积分初步：典型计算与练习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孙振绮，丁效华主编；金承日，李宝家，伊晓东副主编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本书出售、求购地址：https://www.jiaokey.com/book/detail/11908274.html</w:t>
      </w:r>
    </w:p>
    <w:p>
      <w:r>
        <w:t>更多相关图书推荐：https://www.jiaokey.com</w:t>
      </w:r>
    </w:p>
    <w:p>
      <w:r>
        <w:t>孙振绮，丁效华主编；金承日，李宝家，伊晓东副主编 其他作品：https://www.jiaokey.com/tag/孙振绮，丁效华主编；金承日，李宝家，伊晓东副主编.html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关键词搜索：https://www.jiaokey.com/tag/微积分初步：典型计算与练习.html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