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10012：2003测量管理体系文件编写指南</w:t>
      </w:r>
    </w:p>
    <w:p>
      <w:r>
        <w:t>作者：袁先富，尹智敏编著</w:t>
      </w:r>
    </w:p>
    <w:p>
      <w:r>
        <w:t>出版社：北京：中国计量出版社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ISO 10012：2003测量管理体系文件编写指南 评论地址：https://www.jiaokey.com/book/detail/11908264.html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