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甘蔗制糖工艺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甘蔗制糖工艺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本书出售、求购地址：https://www.jiaokey.com/book/detail/11908236.html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关键词搜索：https://www.jiaokey.com/tag/甘蔗制糖工艺.html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