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书名：生产安全与预防管理</w:t>
      </w:r>
    </w:p>
    <w:p>
      <w:r>
        <w:t>作者：叶耀康，李丰凡著</w:t>
      </w:r>
    </w:p>
    <w:p>
      <w:r>
        <w:t>出版社：广州：广东经济出版社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生产安全与预防管理 评论地址：https://www.jiaokey.com/book/detail/11908216.html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