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糖尿病并发症防治与康复  一位30多年糖尿病患者的体会</w:t>
      </w:r>
    </w:p>
    <w:p>
      <w:r>
        <w:rPr>
          <w:rFonts w:ascii="宋体" w:hAnsi="宋体" w:eastAsia="宋体"/>
          <w:sz w:val="24"/>
        </w:rPr>
        <w:t>邓焕新主编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糖尿病并发症防治与康复  一位30多年糖尿病患者的体会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本书出售、求购地址：https://www.jiaokey.com/book/detail/11908162.html</w:t>
      </w:r>
    </w:p>
    <w:p>
      <w:r>
        <w:t>更多相关图书推荐：https://www.jiaokey.com</w:t>
      </w:r>
    </w:p>
    <w:p>
      <w:r>
        <w:t>邓焕新主编 其他作品：https://www.jiaokey.com/tag/邓焕新主编.html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关键词搜索：https://www.jiaokey.com/tag/糖尿病并发症防治与康复  一位30多年糖尿病患者的体会.html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