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长葛文史资料  第17辑</w:t>
      </w:r>
    </w:p>
    <w:p>
      <w:r>
        <w:rPr>
          <w:rFonts w:ascii="宋体" w:hAnsi="宋体" w:eastAsia="宋体"/>
          <w:sz w:val="24"/>
        </w:rPr>
        <w:t>郭应学主编；许凤召，李建华副主编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8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长葛文史资料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郭应学主编；许凤召，李建华副主编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政协河南省长葛市委员会文史资料委员会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本书出售、求购地址：https://www.jiaokey.com/book/detail/11908145.html</w:t>
      </w:r>
    </w:p>
    <w:p>
      <w:r>
        <w:t>更多相关图书推荐：https://www.jiaokey.com</w:t>
      </w:r>
    </w:p>
    <w:p>
      <w:r>
        <w:t>郭应学主编；许凤召，李建华副主编 其他作品：https://www.jiaokey.com/tag/郭应学主编；许凤召，李建华副主编.html</w:t>
      </w:r>
    </w:p>
    <w:p>
      <w:r>
        <w:t>政协河南省长葛市委员会文史资料委员会 出版图书：https://www.jiaokey.com/tag/政协河南省长葛市委员会文史资料委员会.html</w:t>
      </w:r>
    </w:p>
    <w:p>
      <w:r>
        <w:t>关键词搜索：https://www.jiaokey.com/tag/长葛文史资料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