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高等学校教材·计算机应用  网络医学信息应用</w:t>
      </w:r>
    </w:p>
    <w:p>
      <w:r>
        <w:rPr>
          <w:rFonts w:ascii="宋体" w:hAnsi="宋体" w:eastAsia="宋体"/>
          <w:sz w:val="24"/>
        </w:rPr>
        <w:t>刘汉义主编；刘明，孙红梅，陈骏，郑雪清编著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高等学校教材·计算机应用  网络医学信息应用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刘汉义主编；刘明，孙红梅，陈骏，郑雪清编著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本书出售、求购地址：https://www.jiaokey.com/book/detail/11908137.html</w:t>
      </w:r>
    </w:p>
    <w:p>
      <w:r>
        <w:t>更多相关图书推荐：https://www.jiaokey.com</w:t>
      </w:r>
    </w:p>
    <w:p>
      <w:r>
        <w:t>刘汉义主编；刘明，孙红梅，陈骏，郑雪清编著 其他作品：https://www.jiaokey.com/tag/刘汉义主编；刘明，孙红梅，陈骏，郑雪清编著.html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关键词搜索：https://www.jiaokey.com/tag/高等学校教材·计算机应用  网络医学信息应用.html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