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UP景观艺术设计教程</w:t>
      </w:r>
    </w:p>
    <w:p>
      <w:r>
        <w:rPr>
          <w:rFonts w:ascii="宋体" w:hAnsi="宋体" w:eastAsia="宋体"/>
          <w:sz w:val="24"/>
        </w:rPr>
        <w:t>彭澎主编；农春妮，农伟，肖游东编著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UP景观艺术设计教程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彭澎主编；农春妮，农伟，肖游东编著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本书出售、求购地址：https://www.jiaokey.com/book/detail/11908135.html</w:t>
      </w:r>
    </w:p>
    <w:p>
      <w:r>
        <w:t>更多相关图书推荐：https://www.jiaokey.com</w:t>
      </w:r>
    </w:p>
    <w:p>
      <w:r>
        <w:t>彭澎主编；农春妮，农伟，肖游东编著 其他作品：https://www.jiaokey.com/tag/彭澎主编；农春妮，农伟，肖游东编著.html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关键词搜索：https://www.jiaokey.com/tag/Sketch UP景观艺术设计教程.html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