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JAVA程序设计：一种多媒体方法</w:t>
      </w:r>
    </w:p>
    <w:p>
      <w:r>
        <w:rPr>
          <w:rFonts w:ascii="宋体" w:hAnsi="宋体" w:eastAsia="宋体"/>
          <w:sz w:val="24"/>
        </w:rPr>
        <w:t>MARK GUZDIAL BARBARA ERICSON著；柳西玲 黄晓彤等译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JAVA程序设计：一种多媒体方法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GUZDIAL BARBARA ERICSON著；柳西玲 黄晓彤等译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本书出售、求购地址：https://www.jiaokey.com/book/detail/11908126.html</w:t>
      </w:r>
    </w:p>
    <w:p>
      <w:r>
        <w:t>更多相关图书推荐：https://www.jiaokey.com</w:t>
      </w:r>
    </w:p>
    <w:p>
      <w:r>
        <w:t>MARK GUZDIAL BARBARA ERICSON著；柳西玲 黄晓彤等译 其他作品：https://www.jiaokey.com/tag/MARK GUZDIAL BARBARA ERICSON著；柳西玲 黄晓彤等译.html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关键词搜索：https://www.jiaokey.com/tag/JAVA程序设计：一种多媒体方法.html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