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书名：三维建筑设计</w:t>
      </w:r>
    </w:p>
    <w:p>
      <w:r>
        <w:t>作者：曾旭东，陈利立，钟渊编著</w:t>
      </w:r>
    </w:p>
    <w:p>
      <w:r>
        <w:t>出版社：重庆：重庆大学出版社</w:t>
      </w:r>
    </w:p>
    <w:p>
      <w:r>
        <w:t>出版日期：2007.08</w:t>
      </w:r>
    </w:p>
    <w:p>
      <w:r>
        <w:t>总页数：333</w:t>
      </w:r>
    </w:p>
    <w:p>
      <w:r>
        <w:t>更多请访问教客网: www.jiaokey.com</w:t>
      </w:r>
    </w:p>
    <w:p>
      <w:r>
        <w:t>三维建筑设计 评论地址：https://www.jiaokey.com/book/detail/11908117.html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