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2005中文版设计实务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2005中文版设计实务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本书出售、求购地址：https://www.jiaokey.com/book/detail/11908112.html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关键词搜索：https://www.jiaokey.com/tag/MICROSOFT SQL SERVER 2005中文版设计实务.html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