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书名：钢与混凝土组合结构设计指导与实例精选</w:t>
      </w:r>
    </w:p>
    <w:p>
      <w:r>
        <w:t>作者：聂建国，樊健生编著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钢与混凝土组合结构设计指导与实例精选 评论地址：https://www.jiaokey.com/book/detail/11908087.html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