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巴赛特的最后纪事  下</w:t>
      </w:r>
    </w:p>
    <w:p>
      <w:r>
        <w:rPr>
          <w:rFonts w:ascii="宋体" w:hAnsi="宋体" w:eastAsia="宋体"/>
          <w:sz w:val="24"/>
        </w:rPr>
        <w:t>（英）安东尼·特罗洛普著；周治淮，臧树林，方慧敏译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巴赛特的最后纪事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（英）安东尼·特罗洛普著；周治淮，臧树林，方慧敏译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本书出售、求购地址：https://www.jiaokey.com/book/detail/11908062.html</w:t>
      </w:r>
    </w:p>
    <w:p>
      <w:r>
        <w:t>更多相关图书推荐：https://www.jiaokey.com</w:t>
      </w:r>
    </w:p>
    <w:p>
      <w:r>
        <w:t>（英）安东尼·特罗洛普著；周治淮，臧树林，方慧敏译 其他作品：https://www.jiaokey.com/tag/（英）安东尼·特罗洛普著；周治淮，臧树林，方慧敏译.html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关键词搜索：https://www.jiaokey.com/tag/巴赛特的最后纪事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