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书名：管理学系列教材  公共关系学  第2版</w:t>
      </w:r>
    </w:p>
    <w:p>
      <w:r>
        <w:t>作者：吴勤堂编著</w:t>
      </w:r>
    </w:p>
    <w:p>
      <w:r>
        <w:t>出版社：武汉：武汉大学出版社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管理学系列教材  公共关系学  第2版 评论地址：https://www.jiaokey.com/book/detail/11907987.html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