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社会主义法治理念与中国检察制度</w:t>
      </w:r>
    </w:p>
    <w:p>
      <w:r>
        <w:rPr>
          <w:rFonts w:ascii="宋体" w:hAnsi="宋体" w:eastAsia="宋体"/>
          <w:sz w:val="24"/>
        </w:rPr>
        <w:t>刘佑生，石少侠主编；袁金彪，单民，陈乃保副主编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社会主义法治理念与中国检察制度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刘佑生，石少侠主编；袁金彪，单民，陈乃保副主编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本书出售、求购地址：https://www.jiaokey.com/book/detail/11907966.html</w:t>
      </w:r>
    </w:p>
    <w:p>
      <w:r>
        <w:t>更多相关图书推荐：https://www.jiaokey.com</w:t>
      </w:r>
    </w:p>
    <w:p>
      <w:r>
        <w:t>刘佑生，石少侠主编；袁金彪，单民，陈乃保副主编 其他作品：https://www.jiaokey.com/tag/刘佑生，石少侠主编；袁金彪，单民，陈乃保副主编.html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关键词搜索：https://www.jiaokey.com/tag/社会主义法治理念与中国检察制度.html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