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七年级英语  上  冀教版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七年级英语  上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本书出售、求购地址：https://www.jiaokey.com/book/detail/11907864.html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关键词搜索：https://www.jiaokey.com/tag/经典学法频道  七年级英语  上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