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大学生信息素养能力教程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本书出售、求购地址：https://www.jiaokey.com/book/detail/11907837.html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关键词搜索：https://www.jiaokey.com/tag/大学生信息素养能力教程.html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