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儿童与互联网  计算机教学的行动研究</w:t>
      </w:r>
    </w:p>
    <w:p>
      <w:r>
        <w:rPr>
          <w:rFonts w:ascii="宋体" w:hAnsi="宋体" w:eastAsia="宋体"/>
          <w:sz w:val="24"/>
        </w:rPr>
        <w:t>（美）埃伦·塞特（Ellen Seiter）著；冯晓英译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儿童与互联网  计算机教学的行动研究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（美）埃伦·塞特（Ellen Seiter）著；冯晓英译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本书出售、求购地址：https://www.jiaokey.com/book/detail/11907757.html</w:t>
      </w:r>
    </w:p>
    <w:p>
      <w:r>
        <w:t>更多相关图书推荐：https://www.jiaokey.com</w:t>
      </w:r>
    </w:p>
    <w:p>
      <w:r>
        <w:t>（美）埃伦·塞特（Ellen Seiter）著；冯晓英译 其他作品：https://www.jiaokey.com/tag/（美）埃伦·塞特（Ellen Seiter）著；冯晓英译.html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关键词搜索：https://www.jiaokey.com/tag/儿童与互联网  计算机教学的行动研究.html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