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书名：画说三字经</w:t>
      </w:r>
    </w:p>
    <w:p>
      <w:r>
        <w:t>作者：张葵编；诚美堂绘</w:t>
      </w:r>
    </w:p>
    <w:p>
      <w:r>
        <w:t>出版社：上海：上海古籍出版社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画说三字经 评论地址：https://www.jiaokey.com/book/detail/11907735.html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