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书名：独立学院新探索  2006年卷</w:t>
      </w:r>
    </w:p>
    <w:p>
      <w:r>
        <w:t>作者：杜国海，杨世红主编</w:t>
      </w:r>
    </w:p>
    <w:p>
      <w:r>
        <w:t>出版社：昆明：云南大学出版社</w:t>
      </w:r>
    </w:p>
    <w:p>
      <w:r>
        <w:t>出版日期：2007.01</w:t>
      </w:r>
    </w:p>
    <w:p>
      <w:r>
        <w:t>总页数：321</w:t>
      </w:r>
    </w:p>
    <w:p>
      <w:r>
        <w:t>更多请访问教客网: www.jiaokey.com</w:t>
      </w:r>
    </w:p>
    <w:p>
      <w:r>
        <w:t>独立学院新探索  2006年卷 评论地址：https://www.jiaokey.com/book/detail/11907652.html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