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实践取向小学教师教育教程  数学教学案例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实践取向小学教师教育教程  数学教学案例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本书出售、求购地址：https://www.jiaokey.com/book/detail/11907651.html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关键词搜索：https://www.jiaokey.com/tag/实践取向小学教师教育教程  数学教学案例.html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