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书名：职业教育师资队伍建设与发展</w:t>
      </w:r>
    </w:p>
    <w:p>
      <w:r>
        <w:t>作者：赵雪春主编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职业教育师资队伍建设与发展 评论地址：https://www.jiaokey.com/book/detail/11907616.html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