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书名：大学通识教育的理论与模式</w:t>
      </w:r>
    </w:p>
    <w:p>
      <w:r>
        <w:t>作者：宋尚桂，王希标等编著</w:t>
      </w:r>
    </w:p>
    <w:p>
      <w:r>
        <w:t>出版社：北京：中国海洋大学出版社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大学通识教育的理论与模式 评论地址：https://www.jiaokey.com/book/detail/11907606.html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