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伙伴协作与教师赋权  教师专业发展新视角</w:t>
      </w:r>
    </w:p>
    <w:p>
      <w:r>
        <w:rPr>
          <w:rFonts w:ascii="宋体" w:hAnsi="宋体" w:eastAsia="宋体"/>
          <w:sz w:val="24"/>
        </w:rPr>
        <w:t>操太圣，卢乃桂著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伙伴协作与教师赋权  教师专业发展新视角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操太圣，卢乃桂著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本书出售、求购地址：https://www.jiaokey.com/book/detail/11907584.html</w:t>
      </w:r>
    </w:p>
    <w:p>
      <w:r>
        <w:t>更多相关图书推荐：https://www.jiaokey.com</w:t>
      </w:r>
    </w:p>
    <w:p>
      <w:r>
        <w:t>操太圣，卢乃桂著 其他作品：https://www.jiaokey.com/tag/操太圣，卢乃桂著.html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关键词搜索：https://www.jiaokey.com/tag/伙伴协作与教师赋权  教师专业发展新视角.html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