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张黎诗歌精选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张黎诗歌精选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本书出售、求购地址：https://www.jiaokey.com/book/detail/11907495.html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关键词搜索：https://www.jiaokey.com/tag/张黎诗歌精选.html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