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书名：归去来兮  赵孟俯书画珍品回家展特集</w:t>
      </w:r>
    </w:p>
    <w:p>
      <w:r>
        <w:t>作者：柴培良，赵雁君主编</w:t>
      </w:r>
    </w:p>
    <w:p>
      <w:r>
        <w:t>出版社：杭州：西泠印社出版社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归去来兮  赵孟俯书画珍品回家展特集 评论地址：https://www.jiaokey.com/book/detail/11907480.html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