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书名：雁荡山可持续发展论坛  首届  论文集</w:t>
      </w:r>
    </w:p>
    <w:p>
      <w:r>
        <w:t>作者：雁荡山世界地质公园，浙江温州雁荡山风景旅游管理局编</w:t>
      </w:r>
    </w:p>
    <w:p>
      <w:r>
        <w:t>出版社：杭州：浙江摄影出版社</w:t>
      </w:r>
    </w:p>
    <w:p>
      <w:r>
        <w:t>出版日期：2007.06</w:t>
      </w:r>
    </w:p>
    <w:p>
      <w:r>
        <w:t>总页数：90</w:t>
      </w:r>
    </w:p>
    <w:p>
      <w:r>
        <w:t>更多请访问教客网: www.jiaokey.com</w:t>
      </w:r>
    </w:p>
    <w:p>
      <w:r>
        <w:t>雁荡山可持续发展论坛  首届  论文集 评论地址：https://www.jiaokey.com/book/detail/11907430.html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